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Alzheimer    </w:t>
      </w:r>
      <w:r>
        <w:t xml:space="preserve">   Caregiver    </w:t>
      </w:r>
      <w:r>
        <w:t xml:space="preserve">   Cueing    </w:t>
      </w:r>
      <w:r>
        <w:t xml:space="preserve">   Frontal Lobe    </w:t>
      </w:r>
      <w:r>
        <w:t xml:space="preserve">   Global Deterioration Scale    </w:t>
      </w:r>
      <w:r>
        <w:t xml:space="preserve">   Hoarding    </w:t>
      </w:r>
      <w:r>
        <w:t xml:space="preserve">   Lewy Body    </w:t>
      </w:r>
      <w:r>
        <w:t xml:space="preserve">   Manipulate    </w:t>
      </w:r>
      <w:r>
        <w:t xml:space="preserve">   Meaningful Activity    </w:t>
      </w:r>
      <w:r>
        <w:t xml:space="preserve">   Memory Loss    </w:t>
      </w:r>
      <w:r>
        <w:t xml:space="preserve">   Never Say No    </w:t>
      </w:r>
      <w:r>
        <w:t xml:space="preserve">   Observe    </w:t>
      </w:r>
      <w:r>
        <w:t xml:space="preserve">   Parkinsons    </w:t>
      </w:r>
      <w:r>
        <w:t xml:space="preserve">   Progressive    </w:t>
      </w:r>
      <w:r>
        <w:t xml:space="preserve">   Redirect    </w:t>
      </w:r>
      <w:r>
        <w:t xml:space="preserve">   Reminiscene    </w:t>
      </w:r>
      <w:r>
        <w:t xml:space="preserve">   Resist    </w:t>
      </w:r>
      <w:r>
        <w:t xml:space="preserve">   Seduce    </w:t>
      </w:r>
      <w:r>
        <w:t xml:space="preserve">   Shadowing    </w:t>
      </w:r>
      <w:r>
        <w:t xml:space="preserve">   Smile    </w:t>
      </w:r>
      <w:r>
        <w:t xml:space="preserve">   Sundowning    </w:t>
      </w:r>
      <w:r>
        <w:t xml:space="preserve">   Twenty Minute Program    </w:t>
      </w:r>
      <w:r>
        <w:t xml:space="preserve">   Vascular    </w:t>
      </w:r>
      <w:r>
        <w:t xml:space="preserve">   Wandering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2021-10-11T05:17:34Z</dcterms:created>
  <dcterms:modified xsi:type="dcterms:W3CDTF">2021-10-11T05:17:34Z</dcterms:modified>
</cp:coreProperties>
</file>