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Dementia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Alternate bathing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thing you should do if someone continuously asks to go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good way to communicate with someone living with dementia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way to redirect a resident with dementia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how long brain changes associated with Alzheimer's disease may begin before a person experiences symptoms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to communicate with someone living with dementia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thing you should do if someon becomes aggressive/combative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reason someone with dementia may be having a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Increased confusion, wandering, anxiety, and agitation in the later afternoon hours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common form of dementia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Dementia </dc:title>
  <dcterms:created xsi:type="dcterms:W3CDTF">2021-10-11T05:19:03Z</dcterms:created>
  <dcterms:modified xsi:type="dcterms:W3CDTF">2021-10-11T05:19:03Z</dcterms:modified>
</cp:coreProperties>
</file>