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p>
      <w:pPr>
        <w:pStyle w:val="Questions"/>
      </w:pPr>
      <w:r>
        <w:t xml:space="preserve">1. SVACLRUA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FATNROL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RMOYEM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VUIOEARBH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ONOGMWDIS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MLASZREHIE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ETKORS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UESLAPQ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OITNSEMO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GAGEANUL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IGNICETVO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NNSOFICUO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2021-10-11T05:19:10Z</dcterms:created>
  <dcterms:modified xsi:type="dcterms:W3CDTF">2021-10-11T05:19:10Z</dcterms:modified>
</cp:coreProperties>
</file>