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sympton that comes when the patient has socail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mental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it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treatment for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 sympton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it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that is very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lobe it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 whelming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2021-10-11T05:17:39Z</dcterms:created>
  <dcterms:modified xsi:type="dcterms:W3CDTF">2021-10-11T05:17:39Z</dcterms:modified>
</cp:coreProperties>
</file>