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Dementia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it affects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symptom that comes when the patient has social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kind of treatment for Dementia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Disease that is very similar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cases happen yearly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major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lobe it affects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overwhelming feeling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Dementia</dc:title>
  <dcterms:created xsi:type="dcterms:W3CDTF">2021-10-11T05:17:41Z</dcterms:created>
  <dcterms:modified xsi:type="dcterms:W3CDTF">2021-10-11T05:17:41Z</dcterms:modified>
</cp:coreProperties>
</file>