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Sleep Disorder    </w:t>
      </w:r>
      <w:r>
        <w:t xml:space="preserve">   Loneliness    </w:t>
      </w:r>
      <w:r>
        <w:t xml:space="preserve">   Exelon    </w:t>
      </w:r>
      <w:r>
        <w:t xml:space="preserve">   Razadyne    </w:t>
      </w:r>
      <w:r>
        <w:t xml:space="preserve">   Namenda    </w:t>
      </w:r>
      <w:r>
        <w:t xml:space="preserve">   Aricept    </w:t>
      </w:r>
      <w:r>
        <w:t xml:space="preserve">   Mood Swings    </w:t>
      </w:r>
      <w:r>
        <w:t xml:space="preserve">   Hallucination    </w:t>
      </w:r>
      <w:r>
        <w:t xml:space="preserve">   Brain    </w:t>
      </w:r>
      <w:r>
        <w:t xml:space="preserve">   Cognitive    </w:t>
      </w:r>
      <w:r>
        <w:t xml:space="preserve">   Plaques    </w:t>
      </w:r>
      <w:r>
        <w:t xml:space="preserve">   Tangles    </w:t>
      </w:r>
      <w:r>
        <w:t xml:space="preserve">   Depression    </w:t>
      </w:r>
      <w:r>
        <w:t xml:space="preserve">   Anxiety    </w:t>
      </w:r>
      <w:r>
        <w:t xml:space="preserve">   Medication    </w:t>
      </w:r>
      <w:r>
        <w:t xml:space="preserve">   Caregivers    </w:t>
      </w:r>
      <w:r>
        <w:t xml:space="preserve">   Patient    </w:t>
      </w:r>
      <w:r>
        <w:t xml:space="preserve">   Illness    </w:t>
      </w:r>
      <w:r>
        <w:t xml:space="preserve">   Agitation    </w:t>
      </w:r>
      <w:r>
        <w:t xml:space="preserve">   Cure    </w:t>
      </w:r>
      <w:r>
        <w:t xml:space="preserve">   Terminal    </w:t>
      </w:r>
      <w:r>
        <w:t xml:space="preserve">   Lewy Body    </w:t>
      </w:r>
      <w:r>
        <w:t xml:space="preserve">   Vascular    </w:t>
      </w:r>
      <w:r>
        <w:t xml:space="preserve">   Elderly    </w:t>
      </w:r>
      <w:r>
        <w:t xml:space="preserve">   forgetfulness    </w:t>
      </w:r>
      <w:r>
        <w:t xml:space="preserve">   Stages    </w:t>
      </w:r>
      <w:r>
        <w:t xml:space="preserve">   Alzheimer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</dc:title>
  <dcterms:created xsi:type="dcterms:W3CDTF">2021-10-11T05:17:49Z</dcterms:created>
  <dcterms:modified xsi:type="dcterms:W3CDTF">2021-10-11T05:17:49Z</dcterms:modified>
</cp:coreProperties>
</file>