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Assists in long-term memory recall.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teach nurses already licensed about changing practices or to gather more knowledge about a certain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of dementia can range from mild to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United States non-profit organization that accredits healthcare organizations, recognizing that organization's commitment to meeting certain performance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for care givers to ______ for vulnerable patients to be their voice and to ensure proper care is being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within the clinical site who performs wound and optimal rounds to improve safety and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Electronically stored health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Reduces stress and agitation.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Scale used to determine pain in non speaking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Dementia is not a normal part of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</dc:title>
  <dcterms:created xsi:type="dcterms:W3CDTF">2021-10-11T05:17:55Z</dcterms:created>
  <dcterms:modified xsi:type="dcterms:W3CDTF">2021-10-11T05:17:55Z</dcterms:modified>
</cp:coreProperties>
</file>