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</w:t>
      </w:r>
    </w:p>
    <w:p>
      <w:pPr>
        <w:pStyle w:val="Questions"/>
      </w:pPr>
      <w:r>
        <w:t xml:space="preserve">1. MPTOSSYM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NSASIIGOD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EOSTN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EMEIDNTA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EYRMMO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EOSSSRGERP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SULCVARA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EENLSI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ARNCALNVSUO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ETRVGIEEANED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2021-10-11T05:17:59Z</dcterms:created>
  <dcterms:modified xsi:type="dcterms:W3CDTF">2021-10-11T05:17:59Z</dcterms:modified>
</cp:coreProperties>
</file>