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Dementia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less common type of dementia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a physical disease that affects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term that is used to describe the various types of dementia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Depression can often cause a person to feel this 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caused by diseases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diseases comes under the umbrella of dementia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type of dementia is caused by reduced blood supply to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Shares the same symptoms of Alzheimers &amp; Parkinsons disease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key function of the brain that is affected by dementia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can help reduce the risk of dementia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rarer cause of dementia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a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sign of confusion in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word used to describe features of an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Procedures carried out to diagnose a condition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Dementia Awareness</dc:title>
  <dcterms:created xsi:type="dcterms:W3CDTF">2021-10-11T05:18:42Z</dcterms:created>
  <dcterms:modified xsi:type="dcterms:W3CDTF">2021-10-11T05:18:42Z</dcterms:modified>
</cp:coreProperties>
</file>