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Dementia Awareness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...........is when a person suddenly becomes confused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....................may slow the course of Alzheimers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....is a risk factor for the development of Dementia 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Depression is when a person experiences significant periods of time feeling..........(4)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...................disease is a form of Dementia (10)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key Function of the brain that is affected by dementia is ...........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disease comes under the umbrella of dementia. It is known as............Disease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Dementia is an............term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Everyone with Dementia is a ................Individual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...................is a risk factor for developing Dementia (7)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Dementia Awareness</dc:title>
  <dcterms:created xsi:type="dcterms:W3CDTF">2021-10-11T05:18:51Z</dcterms:created>
  <dcterms:modified xsi:type="dcterms:W3CDTF">2021-10-11T05:18:51Z</dcterms:modified>
</cp:coreProperties>
</file>