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Care: Wandering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signs of disoriented?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comprehension.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difficulty in emptying the bowels.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unable to find something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is unable to think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is having a option to choose yourself.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is a common symptom that can be worsened by some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of the signs of disoriented?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 is  asking someone questions,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 is the action of making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 is a sequence of actions regularly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 is unlikely to cause danger, risk,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 is the feeling of being valued and respected.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that describes the progressive loss of brain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doing activities on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may be caused by hunger, temperature, or elimination.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a thing that prevents someone from giving full attention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behaviour in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is weakness caused by lack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a condition that keeps someone or something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signs of disoriented?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a plan to achieve a major or overall 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is the wanting to drink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is the state of being free from being disturbed by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the causes?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 is the discomfort caused by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 are false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 is the action of stopping something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is the reason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Care: Wandering </dc:title>
  <dcterms:created xsi:type="dcterms:W3CDTF">2021-10-11T05:18:54Z</dcterms:created>
  <dcterms:modified xsi:type="dcterms:W3CDTF">2021-10-11T05:18:54Z</dcterms:modified>
</cp:coreProperties>
</file>