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Dementia care is all about the…………………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do not have dementia they have a disease/ illness that falls under the Dementia.....................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do not suffer from Dementia they are ............... with Dementia.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syndrome is commonly caused by alcohol misuse............... Syndrome.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type of Dementia  is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sense is triggered by noisy traffic?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Alzheimer’s disease causes  “plaques and .............. ” in the brain.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don't ask ....................... we make statements.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3 memories – Short, .............. and sequence.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state of confusion could be an indicator that someone has developed…............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social model of ………………… is how society sees a disability and not the medical model.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problems and .............. can be a sign of Alzheimers.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Crossword</dc:title>
  <dcterms:created xsi:type="dcterms:W3CDTF">2021-10-11T05:19:04Z</dcterms:created>
  <dcterms:modified xsi:type="dcterms:W3CDTF">2021-10-11T05:19:04Z</dcterms:modified>
</cp:coreProperties>
</file>