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Alzheimer's destroys brain cells, causing ________ and problems with thinking and behavior severe enough to affect work, lifelong hobbies, or social life.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disorder or disease of the brain is a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means relating to vessels that conduct and circulate fluids 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Dementia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beginning or early stages of a disease is called the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memory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person acts towards self or others is called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Activities of daily living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progressive deterioration of cognitive and intellectual functions and memory  is called_____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Vascular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Everyday tasks such as eating, bathing, grooming, dressing, and going to the bathroom are called_____.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mood that prevents a person from leading a normal life. Its more than just feeling sad or down. It lasts longer and can affect sleep and appetite. 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person walks is described as their 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Brain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Wandering or walking back and forth is called ________________.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Terms</dc:title>
  <dcterms:created xsi:type="dcterms:W3CDTF">2021-10-11T05:18:32Z</dcterms:created>
  <dcterms:modified xsi:type="dcterms:W3CDTF">2021-10-11T05:18:32Z</dcterms:modified>
</cp:coreProperties>
</file>