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REPEAT    </w:t>
      </w:r>
      <w:r>
        <w:t xml:space="preserve">   WANDER    </w:t>
      </w:r>
      <w:r>
        <w:t xml:space="preserve">   CONFUSED    </w:t>
      </w:r>
      <w:r>
        <w:t xml:space="preserve">   DEMENTIA    </w:t>
      </w:r>
      <w:r>
        <w:t xml:space="preserve">   BRAIN    </w:t>
      </w:r>
      <w:r>
        <w:t xml:space="preserve">   BEDRIDDEN    </w:t>
      </w:r>
      <w:r>
        <w:t xml:space="preserve">   MIDDLE    </w:t>
      </w:r>
      <w:r>
        <w:t xml:space="preserve">   MEMORY    </w:t>
      </w:r>
      <w:r>
        <w:t xml:space="preserve">   INCONTINENT    </w:t>
      </w:r>
      <w:r>
        <w:t xml:space="preserve">   FEMALE    </w:t>
      </w:r>
      <w:r>
        <w:t xml:space="preserve">   DEPRESSION    </w:t>
      </w:r>
      <w:r>
        <w:t xml:space="preserve">   MEDICATION    </w:t>
      </w:r>
      <w:r>
        <w:t xml:space="preserve">   FORGETFUL    </w:t>
      </w:r>
      <w:r>
        <w:t xml:space="preserve">   BALANCE    </w:t>
      </w:r>
      <w:r>
        <w:t xml:space="preserve">   TERMINAL    </w:t>
      </w:r>
      <w:r>
        <w:t xml:space="preserve">   STEPS    </w:t>
      </w:r>
      <w:r>
        <w:t xml:space="preserve">   ONSET    </w:t>
      </w:r>
      <w:r>
        <w:t xml:space="preserve">   BEHAVIOR    </w:t>
      </w:r>
      <w:r>
        <w:t xml:space="preserve">   DISORIENTED    </w:t>
      </w:r>
      <w:r>
        <w:t xml:space="preserve">   ROUTINE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Word Search</dc:title>
  <dcterms:created xsi:type="dcterms:W3CDTF">2021-10-11T05:18:42Z</dcterms:created>
  <dcterms:modified xsi:type="dcterms:W3CDTF">2021-10-11T05:18:42Z</dcterms:modified>
</cp:coreProperties>
</file>