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Therapy    </w:t>
      </w:r>
      <w:r>
        <w:t xml:space="preserve">   Aging    </w:t>
      </w:r>
      <w:r>
        <w:t xml:space="preserve">   Agitation    </w:t>
      </w:r>
      <w:r>
        <w:t xml:space="preserve">   Bathing    </w:t>
      </w:r>
      <w:r>
        <w:t xml:space="preserve">   Behavior    </w:t>
      </w:r>
      <w:r>
        <w:t xml:space="preserve">   Brain    </w:t>
      </w:r>
      <w:r>
        <w:t xml:space="preserve">   Caregivers    </w:t>
      </w:r>
      <w:r>
        <w:t xml:space="preserve">   Commode    </w:t>
      </w:r>
      <w:r>
        <w:t xml:space="preserve">   Confusion    </w:t>
      </w:r>
      <w:r>
        <w:t xml:space="preserve">   Cope    </w:t>
      </w:r>
      <w:r>
        <w:t xml:space="preserve">   Dementia    </w:t>
      </w:r>
      <w:r>
        <w:t xml:space="preserve">   Forgetfulness    </w:t>
      </w:r>
      <w:r>
        <w:t xml:space="preserve">   Helping    </w:t>
      </w:r>
      <w:r>
        <w:t xml:space="preserve">   Incontinence    </w:t>
      </w:r>
      <w:r>
        <w:t xml:space="preserve">   Love    </w:t>
      </w:r>
      <w:r>
        <w:t xml:space="preserve">   Memory Loss    </w:t>
      </w:r>
      <w:r>
        <w:t xml:space="preserve">   Paranoia    </w:t>
      </w:r>
      <w:r>
        <w:t xml:space="preserve">   Patient    </w:t>
      </w:r>
      <w:r>
        <w:t xml:space="preserve">   Seniors    </w:t>
      </w:r>
      <w:r>
        <w:t xml:space="preserve">   Sundowning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2021-10-11T05:17:32Z</dcterms:created>
  <dcterms:modified xsi:type="dcterms:W3CDTF">2021-10-11T05:17:32Z</dcterms:modified>
</cp:coreProperties>
</file>