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Demeter &amp; Persephone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Flowers    </w:t>
      </w:r>
      <w:r>
        <w:t xml:space="preserve">   Zeus    </w:t>
      </w:r>
      <w:r>
        <w:t xml:space="preserve">   Underworld    </w:t>
      </w:r>
      <w:r>
        <w:t xml:space="preserve">   Styx    </w:t>
      </w:r>
      <w:r>
        <w:t xml:space="preserve">   Shades    </w:t>
      </w:r>
      <w:r>
        <w:t xml:space="preserve">   Persephone    </w:t>
      </w:r>
      <w:r>
        <w:t xml:space="preserve">   Mount Olympus    </w:t>
      </w:r>
      <w:r>
        <w:t xml:space="preserve">   Hermes    </w:t>
      </w:r>
      <w:r>
        <w:t xml:space="preserve">   Hera    </w:t>
      </w:r>
      <w:r>
        <w:t xml:space="preserve">   Hades    </w:t>
      </w:r>
      <w:r>
        <w:t xml:space="preserve">   Furies    </w:t>
      </w:r>
      <w:r>
        <w:t xml:space="preserve">   Elysian Fields    </w:t>
      </w:r>
      <w:r>
        <w:t xml:space="preserve">   Eleusis    </w:t>
      </w:r>
      <w:r>
        <w:t xml:space="preserve">   Demophoon    </w:t>
      </w:r>
      <w:r>
        <w:t xml:space="preserve">   Demeter    </w:t>
      </w:r>
      <w:r>
        <w:t xml:space="preserve">   Charon    </w:t>
      </w:r>
      <w:r>
        <w:t xml:space="preserve">   Athena    </w:t>
      </w:r>
      <w:r>
        <w:t xml:space="preserve">   Ares    </w:t>
      </w:r>
      <w:r>
        <w:t xml:space="preserve">   Aphrodite    </w:t>
      </w:r>
      <w:r>
        <w:t xml:space="preserve">   Ambrosia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Demeter &amp; Persephone</dc:title>
  <dcterms:created xsi:type="dcterms:W3CDTF">2021-10-11T05:17:57Z</dcterms:created>
  <dcterms:modified xsi:type="dcterms:W3CDTF">2021-10-11T05:17:57Z</dcterms:modified>
</cp:coreProperties>
</file>