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Demeter and Persephone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Hades trap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orders to Eros to shoot Hades with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in love with Persephone and takes her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Demeter caused a year of _______ because she couldn't find her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Persephone ate the seeds of a _________ and was forced to visit the underworld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Hades with an arrow, causing him to love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Demeter; goddess of springtime and wildflowers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Hades takes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Demeter the location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caused by Persephone returning to the overworld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harvest and 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Demeter and Persephone Crossword</dc:title>
  <dcterms:created xsi:type="dcterms:W3CDTF">2021-10-11T05:18:18Z</dcterms:created>
  <dcterms:modified xsi:type="dcterms:W3CDTF">2021-10-11T05:18:18Z</dcterms:modified>
</cp:coreProperties>
</file>