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Demi's space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only planet that has life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appear in the night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jupter is made out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saturn's rings are made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controls the tides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planet where there is a big storm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planet with the funny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vaccum of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chocolate bar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star in our solar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Demi's space crossword!</dc:title>
  <dcterms:created xsi:type="dcterms:W3CDTF">2021-10-11T05:17:55Z</dcterms:created>
  <dcterms:modified xsi:type="dcterms:W3CDTF">2021-10-11T05:17:55Z</dcterms:modified>
</cp:coreProperties>
</file>