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Democracy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members of the political community have both rights and responsibilities</w:t>
            </w:r>
          </w:p>
          <w:p>
            <w:pPr>
              <w:keepLines/>
              <w:pStyle w:val="CluesTiny"/>
            </w:pPr>
            <w:r>
              <w:rPr>
                <w:b w:val="true"/>
                <w:bCs w:val="true"/>
              </w:rPr>
              <w:t xml:space="preserve">6. </w:t>
            </w:r>
            <w:r>
              <w:t xml:space="preserve">a set of principles that establishes the distribution of power within a political system, and protects the rights of citizens</w:t>
            </w:r>
          </w:p>
          <w:p>
            <w:pPr>
              <w:keepLines/>
              <w:pStyle w:val="CluesTiny"/>
            </w:pPr>
            <w:r>
              <w:rPr>
                <w:b w:val="true"/>
                <w:bCs w:val="true"/>
              </w:rPr>
              <w:t xml:space="preserve">7. </w:t>
            </w:r>
            <w:r>
              <w:t xml:space="preserve">set out of parties major ideas is they are elected. This is will become the mandate</w:t>
            </w:r>
          </w:p>
          <w:p>
            <w:pPr>
              <w:keepLines/>
              <w:pStyle w:val="CluesTiny"/>
            </w:pPr>
            <w:r>
              <w:rPr>
                <w:b w:val="true"/>
                <w:bCs w:val="true"/>
              </w:rPr>
              <w:t xml:space="preserve">8. </w:t>
            </w:r>
            <w:r>
              <w:t xml:space="preserve">representative democracy</w:t>
            </w:r>
          </w:p>
          <w:p>
            <w:pPr>
              <w:keepLines/>
              <w:pStyle w:val="CluesTiny"/>
            </w:pPr>
            <w:r>
              <w:rPr>
                <w:b w:val="true"/>
                <w:bCs w:val="true"/>
              </w:rPr>
              <w:t xml:space="preserve">9. </w:t>
            </w:r>
            <w:r>
              <w:t xml:space="preserve">a popular vote on a specific question</w:t>
            </w:r>
          </w:p>
          <w:p>
            <w:pPr>
              <w:keepLines/>
              <w:pStyle w:val="CluesTiny"/>
            </w:pPr>
            <w:r>
              <w:rPr>
                <w:b w:val="true"/>
                <w:bCs w:val="true"/>
              </w:rPr>
              <w:t xml:space="preserve">11. </w:t>
            </w:r>
            <w:r>
              <w:t xml:space="preserve">A group of like-minded people who attempt to win political power through elections, in order to achieve common goals.</w:t>
            </w:r>
          </w:p>
        </w:tc>
        <w:tc>
          <w:p>
            <w:pPr>
              <w:pStyle w:val="CluesTiny"/>
            </w:pPr>
            <w:r>
              <w:rPr>
                <w:b w:val="true"/>
                <w:bCs w:val="true"/>
              </w:rPr>
              <w:t xml:space="preserve">Down</w:t>
            </w:r>
          </w:p>
          <w:p>
            <w:pPr>
              <w:keepLines/>
              <w:pStyle w:val="CluesTiny"/>
            </w:pPr>
            <w:r>
              <w:rPr>
                <w:b w:val="true"/>
                <w:bCs w:val="true"/>
              </w:rPr>
              <w:t xml:space="preserve">1. </w:t>
            </w:r>
            <w:r>
              <w:t xml:space="preserve">policy formulating</w:t>
            </w:r>
          </w:p>
          <w:p>
            <w:pPr>
              <w:keepLines/>
              <w:pStyle w:val="CluesTiny"/>
            </w:pPr>
            <w:r>
              <w:rPr>
                <w:b w:val="true"/>
                <w:bCs w:val="true"/>
              </w:rPr>
              <w:t xml:space="preserve">2. </w:t>
            </w:r>
            <w:r>
              <w:t xml:space="preserve">the degree to which the government has the right to exercise power</w:t>
            </w:r>
          </w:p>
          <w:p>
            <w:pPr>
              <w:keepLines/>
              <w:pStyle w:val="CluesTiny"/>
            </w:pPr>
            <w:r>
              <w:rPr>
                <w:b w:val="true"/>
                <w:bCs w:val="true"/>
              </w:rPr>
              <w:t xml:space="preserve">4. </w:t>
            </w:r>
            <w:r>
              <w:t xml:space="preserve">a state of mind and political movement that is naturally averse to excessive change and reform. It is sceptical about strongly held political views. prefers the known to the unknown and generally supp</w:t>
            </w:r>
          </w:p>
          <w:p>
            <w:pPr>
              <w:keepLines/>
              <w:pStyle w:val="CluesTiny"/>
            </w:pPr>
            <w:r>
              <w:rPr>
                <w:b w:val="true"/>
                <w:bCs w:val="true"/>
              </w:rPr>
              <w:t xml:space="preserve">5. </w:t>
            </w:r>
            <w:r>
              <w:t xml:space="preserve">purest form of democracy eg pressure groups and referendums</w:t>
            </w:r>
          </w:p>
          <w:p>
            <w:pPr>
              <w:keepLines/>
              <w:pStyle w:val="CluesTiny"/>
            </w:pPr>
            <w:r>
              <w:rPr>
                <w:b w:val="true"/>
                <w:bCs w:val="true"/>
              </w:rPr>
              <w:t xml:space="preserve">10. </w:t>
            </w:r>
            <w:r>
              <w:t xml:space="preserve">a tendency for power to be monopolised by small groups of influential people</w:t>
            </w:r>
          </w:p>
        </w:tc>
      </w:tr>
    </w:tbl>
    <w:p>
      <w:pPr>
        <w:pStyle w:val="WordBankMedium"/>
      </w:pPr>
      <w:r>
        <w:t xml:space="preserve">   Political party     </w:t>
      </w:r>
      <w:r>
        <w:t xml:space="preserve">   Citizenship    </w:t>
      </w:r>
      <w:r>
        <w:t xml:space="preserve">   Direct Democracy     </w:t>
      </w:r>
      <w:r>
        <w:t xml:space="preserve">   Indirect democracy     </w:t>
      </w:r>
      <w:r>
        <w:t xml:space="preserve">   legitimacy    </w:t>
      </w:r>
      <w:r>
        <w:t xml:space="preserve">   referendum    </w:t>
      </w:r>
      <w:r>
        <w:t xml:space="preserve">   aggregation    </w:t>
      </w:r>
      <w:r>
        <w:t xml:space="preserve">   conservatism    </w:t>
      </w:r>
      <w:r>
        <w:t xml:space="preserve">   manifesto    </w:t>
      </w:r>
      <w:r>
        <w:t xml:space="preserve">   elitism    </w:t>
      </w:r>
      <w:r>
        <w:t xml:space="preserve">   Constitution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Democracy</dc:title>
  <dcterms:created xsi:type="dcterms:W3CDTF">2021-10-11T05:18:48Z</dcterms:created>
  <dcterms:modified xsi:type="dcterms:W3CDTF">2021-10-11T05:18:48Z</dcterms:modified>
</cp:coreProperties>
</file>