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Election    </w:t>
      </w:r>
      <w:r>
        <w:t xml:space="preserve">   Monarchy    </w:t>
      </w:r>
      <w:r>
        <w:t xml:space="preserve">   Oligarchy    </w:t>
      </w:r>
      <w:r>
        <w:t xml:space="preserve">   Dictatorship    </w:t>
      </w:r>
      <w:r>
        <w:t xml:space="preserve">   Politics    </w:t>
      </w:r>
      <w:r>
        <w:t xml:space="preserve">   America    </w:t>
      </w:r>
      <w:r>
        <w:t xml:space="preserve">   Decisions    </w:t>
      </w:r>
      <w:r>
        <w:t xml:space="preserve">   Freedom of speech    </w:t>
      </w:r>
      <w:r>
        <w:t xml:space="preserve">   Amentment    </w:t>
      </w:r>
      <w:r>
        <w:t xml:space="preserve">   Protest    </w:t>
      </w:r>
      <w:r>
        <w:t xml:space="preserve">   Government    </w:t>
      </w:r>
      <w:r>
        <w:t xml:space="preserve">   Unfair    </w:t>
      </w:r>
      <w:r>
        <w:t xml:space="preserve">   Law    </w:t>
      </w:r>
      <w:r>
        <w:t xml:space="preserve">   Benefits    </w:t>
      </w:r>
      <w:r>
        <w:t xml:space="preserve">   Leadership    </w:t>
      </w:r>
      <w:r>
        <w:t xml:space="preserve">   Citizens    </w:t>
      </w:r>
      <w:r>
        <w:t xml:space="preserve">   Voting    </w:t>
      </w:r>
      <w:r>
        <w:t xml:space="preserve">   Congress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</dc:title>
  <dcterms:created xsi:type="dcterms:W3CDTF">2021-10-11T05:17:38Z</dcterms:created>
  <dcterms:modified xsi:type="dcterms:W3CDTF">2021-10-11T05:17:38Z</dcterms:modified>
</cp:coreProperties>
</file>