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Democracy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Representation    </w:t>
      </w:r>
      <w:r>
        <w:t xml:space="preserve">   Dáil    </w:t>
      </w:r>
      <w:r>
        <w:t xml:space="preserve">   Seanad    </w:t>
      </w:r>
      <w:r>
        <w:t xml:space="preserve">   Constitution    </w:t>
      </w:r>
      <w:r>
        <w:t xml:space="preserve">   Government    </w:t>
      </w:r>
      <w:r>
        <w:t xml:space="preserve">   Oireachtas    </w:t>
      </w:r>
      <w:r>
        <w:t xml:space="preserve">   Democracy    </w:t>
      </w:r>
      <w:r>
        <w:t xml:space="preserve">   Election    </w:t>
      </w:r>
      <w:r>
        <w:t xml:space="preserve">   Politics    </w:t>
      </w:r>
      <w:r>
        <w:t xml:space="preserve">   State    </w:t>
      </w:r>
      <w:r>
        <w:t xml:space="preserve">   Ministers    </w:t>
      </w:r>
      <w:r>
        <w:t xml:space="preserve">   Legislation    </w:t>
      </w:r>
      <w:r>
        <w:t xml:space="preserve">   Taoiseach    </w:t>
      </w:r>
      <w:r>
        <w:t xml:space="preserve">   Vote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</dc:title>
  <dcterms:created xsi:type="dcterms:W3CDTF">2021-10-11T05:17:43Z</dcterms:created>
  <dcterms:modified xsi:type="dcterms:W3CDTF">2021-10-11T05:17:43Z</dcterms:modified>
</cp:coreProperties>
</file>