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 </w:t>
      </w:r>
    </w:p>
    <w:p>
      <w:pPr>
        <w:pStyle w:val="Questions"/>
      </w:pPr>
      <w:r>
        <w:t xml:space="preserve">1. MDYERACCO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ETVO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OFEMRED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SCZIETNI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CAAAND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EISTRNVTAEEEPSR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OETRMVEGNN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HIRTSG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CHRTEAR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EARFLED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LINPCUIAM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AVCPINIRLO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 </dc:title>
  <dcterms:created xsi:type="dcterms:W3CDTF">2021-10-11T05:19:10Z</dcterms:created>
  <dcterms:modified xsi:type="dcterms:W3CDTF">2021-10-11T05:19:10Z</dcterms:modified>
</cp:coreProperties>
</file>