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Politics    </w:t>
      </w:r>
      <w:r>
        <w:t xml:space="preserve">   Parties    </w:t>
      </w:r>
      <w:r>
        <w:t xml:space="preserve">   Green    </w:t>
      </w:r>
      <w:r>
        <w:t xml:space="preserve">   Liberal Democrats    </w:t>
      </w:r>
      <w:r>
        <w:t xml:space="preserve">   SNP    </w:t>
      </w:r>
      <w:r>
        <w:t xml:space="preserve">   Conservative    </w:t>
      </w:r>
      <w:r>
        <w:t xml:space="preserve">   Labour    </w:t>
      </w:r>
      <w:r>
        <w:t xml:space="preserve">   parliament    </w:t>
      </w:r>
      <w:r>
        <w:t xml:space="preserve">   candidate    </w:t>
      </w:r>
      <w:r>
        <w:t xml:space="preserve">   Greek    </w:t>
      </w:r>
      <w:r>
        <w:t xml:space="preserve">   Vote    </w:t>
      </w:r>
      <w:r>
        <w:t xml:space="preserve">   Election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2022-01-19T03:38:19Z</dcterms:created>
  <dcterms:modified xsi:type="dcterms:W3CDTF">2022-01-19T03:38:19Z</dcterms:modified>
</cp:coreProperties>
</file>