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Democracy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Equality    </w:t>
      </w:r>
      <w:r>
        <w:t xml:space="preserve">   Criminal    </w:t>
      </w:r>
      <w:r>
        <w:t xml:space="preserve">   Political Prisoner    </w:t>
      </w:r>
      <w:r>
        <w:t xml:space="preserve">   Law    </w:t>
      </w:r>
      <w:r>
        <w:t xml:space="preserve">   Politics    </w:t>
      </w:r>
      <w:r>
        <w:t xml:space="preserve">   Prime Minister    </w:t>
      </w:r>
      <w:r>
        <w:t xml:space="preserve">   Suffrage    </w:t>
      </w:r>
      <w:r>
        <w:t xml:space="preserve">   Power    </w:t>
      </w:r>
      <w:r>
        <w:t xml:space="preserve">   Emmeline Pankhurst    </w:t>
      </w:r>
      <w:r>
        <w:t xml:space="preserve">   Martyr    </w:t>
      </w:r>
      <w:r>
        <w:t xml:space="preserve">   Legal    </w:t>
      </w:r>
      <w:r>
        <w:t xml:space="preserve">   Parliment    </w:t>
      </w:r>
      <w:r>
        <w:t xml:space="preserve">   Government    </w:t>
      </w:r>
      <w:r>
        <w:t xml:space="preserve">   Voting    </w:t>
      </w:r>
      <w:r>
        <w:t xml:space="preserve">   Ballot    </w:t>
      </w:r>
      <w:r>
        <w:t xml:space="preserve">   Dictatorship    </w:t>
      </w:r>
      <w:r>
        <w:t xml:space="preserve">   Democracy    </w:t>
      </w:r>
      <w:r>
        <w:t xml:space="preserve">   Suffragette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Democracy</dc:title>
  <dcterms:created xsi:type="dcterms:W3CDTF">2021-10-11T05:17:52Z</dcterms:created>
  <dcterms:modified xsi:type="dcterms:W3CDTF">2021-10-11T05:17:52Z</dcterms:modified>
</cp:coreProperties>
</file>