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representation    </w:t>
      </w:r>
      <w:r>
        <w:t xml:space="preserve">   people    </w:t>
      </w:r>
      <w:r>
        <w:t xml:space="preserve">   elections    </w:t>
      </w:r>
      <w:r>
        <w:t xml:space="preserve">   rights    </w:t>
      </w:r>
      <w:r>
        <w:t xml:space="preserve">   freedom    </w:t>
      </w:r>
      <w:r>
        <w:t xml:space="preserve">   voting    </w:t>
      </w:r>
      <w:r>
        <w:t xml:space="preserve">   everyone    </w:t>
      </w:r>
      <w:r>
        <w:t xml:space="preserve">   debate    </w:t>
      </w:r>
      <w:r>
        <w:t xml:space="preserve">   government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</dc:title>
  <dcterms:created xsi:type="dcterms:W3CDTF">2021-10-11T05:17:59Z</dcterms:created>
  <dcterms:modified xsi:type="dcterms:W3CDTF">2021-10-11T05:17:59Z</dcterms:modified>
</cp:coreProperties>
</file>