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dictatorship    </w:t>
      </w:r>
      <w:r>
        <w:t xml:space="preserve">   justice    </w:t>
      </w:r>
      <w:r>
        <w:t xml:space="preserve">   parliament    </w:t>
      </w:r>
      <w:r>
        <w:t xml:space="preserve">   represent    </w:t>
      </w:r>
      <w:r>
        <w:t xml:space="preserve">   representative democracy    </w:t>
      </w:r>
      <w:r>
        <w:t xml:space="preserve">   monarchy    </w:t>
      </w:r>
      <w:r>
        <w:t xml:space="preserve">   issues    </w:t>
      </w:r>
      <w:r>
        <w:t xml:space="preserve">   decisions    </w:t>
      </w:r>
      <w:r>
        <w:t xml:space="preserve">   convince    </w:t>
      </w:r>
      <w:r>
        <w:t xml:space="preserve">   election campaign    </w:t>
      </w:r>
      <w:r>
        <w:t xml:space="preserve">   values    </w:t>
      </w:r>
      <w:r>
        <w:t xml:space="preserve">   citizen    </w:t>
      </w:r>
      <w:r>
        <w:t xml:space="preserve">   politics    </w:t>
      </w:r>
      <w:r>
        <w:t xml:space="preserve">   rights    </w:t>
      </w:r>
      <w:r>
        <w:t xml:space="preserve">   government    </w:t>
      </w:r>
      <w:r>
        <w:t xml:space="preserve">   undemocratic    </w:t>
      </w:r>
      <w:r>
        <w:t xml:space="preserve">   elect    </w:t>
      </w:r>
      <w:r>
        <w:t xml:space="preserve">   election    </w:t>
      </w:r>
      <w:r>
        <w:t xml:space="preserve">   vote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2021-10-11T05:18:06Z</dcterms:created>
  <dcterms:modified xsi:type="dcterms:W3CDTF">2021-10-11T05:18:06Z</dcterms:modified>
</cp:coreProperties>
</file>