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Democracy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House of Lords    </w:t>
      </w:r>
      <w:r>
        <w:t xml:space="preserve">   House of Commons    </w:t>
      </w:r>
      <w:r>
        <w:t xml:space="preserve">   surgery    </w:t>
      </w:r>
      <w:r>
        <w:t xml:space="preserve">   constituency    </w:t>
      </w:r>
      <w:r>
        <w:t xml:space="preserve">   responsibilities    </w:t>
      </w:r>
      <w:r>
        <w:t xml:space="preserve">   rights    </w:t>
      </w:r>
      <w:r>
        <w:t xml:space="preserve">   protest    </w:t>
      </w:r>
      <w:r>
        <w:t xml:space="preserve">   representation    </w:t>
      </w:r>
      <w:r>
        <w:t xml:space="preserve">   rosette    </w:t>
      </w:r>
      <w:r>
        <w:t xml:space="preserve">   debate    </w:t>
      </w:r>
      <w:r>
        <w:t xml:space="preserve">   First Minister    </w:t>
      </w:r>
      <w:r>
        <w:t xml:space="preserve">   Prime Minister    </w:t>
      </w:r>
      <w:r>
        <w:t xml:space="preserve">   Scottish Parliament    </w:t>
      </w:r>
      <w:r>
        <w:t xml:space="preserve">   UK Parliament    </w:t>
      </w:r>
      <w:r>
        <w:t xml:space="preserve">   canvassing    </w:t>
      </w:r>
      <w:r>
        <w:t xml:space="preserve">   campaign    </w:t>
      </w:r>
      <w:r>
        <w:t xml:space="preserve">   ballot    </w:t>
      </w:r>
      <w:r>
        <w:t xml:space="preserve">   democracy    </w:t>
      </w:r>
      <w:r>
        <w:t xml:space="preserve">   demos kratos    </w:t>
      </w:r>
      <w:r>
        <w:t xml:space="preserve">   dictatorship    </w:t>
      </w:r>
      <w:r>
        <w:t xml:space="preserve">   election    </w:t>
      </w:r>
      <w:r>
        <w:t xml:space="preserve">   MP    </w:t>
      </w:r>
      <w:r>
        <w:t xml:space="preserve">   MSP    </w:t>
      </w:r>
      <w:r>
        <w:t xml:space="preserve">   participation    </w:t>
      </w:r>
      <w:r>
        <w:t xml:space="preserve">   vote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Democracy</dc:title>
  <dcterms:created xsi:type="dcterms:W3CDTF">2021-10-11T05:18:13Z</dcterms:created>
  <dcterms:modified xsi:type="dcterms:W3CDTF">2021-10-11T05:18:13Z</dcterms:modified>
</cp:coreProperties>
</file>