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party believes in helping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last leader of conservatives?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political party that is said to be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governmental system based on free rights/giving a say to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political party that is known to be blue?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signed the document that gave power to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document that gave power to the people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PM as of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democracy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party in the UK is known for being purple and has extreme views, and likes to be seen as the independent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different about a dictatorship?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Crossword</dc:title>
  <dcterms:created xsi:type="dcterms:W3CDTF">2021-10-11T05:18:40Z</dcterms:created>
  <dcterms:modified xsi:type="dcterms:W3CDTF">2021-10-11T05:18:40Z</dcterms:modified>
</cp:coreProperties>
</file>