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Jagmeet Singh runs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relating to a system of government in which several states form a unity but remain independent in internal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prime minister or other head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group of people having control of a country, organization,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Andrew Scheer runs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Justin Trudeau runs this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sovereign head of state, especially a king, queen,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or concerning the regions outside the capital city of a country, especially when regarded as unsophisticated or narrow-minded.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governing body of a nation, state, or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choice between two or more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Annamie Paul runs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Opposition is viewed as the caucus tasked with keeping the government in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fact of having a duty to deal with something or of having control over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form of government in which one person or a small group possesses absolute power without effective constitutional limitations.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an elected government; the principal minister of a sovereign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leads or commands a group, organization,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 city or town or its governing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grant by a country's legislative or sovereign power, by which a body such as a company, college, or city is founded and its rights and privileges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elected head of a city, town, or other municipality.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moral or legal entitlement to have or obtain something or to act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and organized choice by vote of a person for a political office or other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Crossword!</dc:title>
  <dcterms:created xsi:type="dcterms:W3CDTF">2021-11-10T03:37:15Z</dcterms:created>
  <dcterms:modified xsi:type="dcterms:W3CDTF">2021-11-10T03:37:15Z</dcterms:modified>
</cp:coreProperties>
</file>