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Democracy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political system where people work together to manage the country and parts of the country.</w:t>
            </w:r>
          </w:p>
          <w:p>
            <w:pPr>
              <w:keepLines/>
              <w:pStyle w:val="CluesTiny"/>
            </w:pPr>
            <w:r>
              <w:rPr>
                <w:b w:val="true"/>
                <w:bCs w:val="true"/>
              </w:rPr>
              <w:t xml:space="preserve">7. </w:t>
            </w:r>
            <w:r>
              <w:t xml:space="preserve">a person who has control of the people in a area</w:t>
            </w:r>
          </w:p>
          <w:p>
            <w:pPr>
              <w:keepLines/>
              <w:pStyle w:val="CluesTiny"/>
            </w:pPr>
            <w:r>
              <w:rPr>
                <w:b w:val="true"/>
                <w:bCs w:val="true"/>
              </w:rPr>
              <w:t xml:space="preserve">12. </w:t>
            </w:r>
            <w:r>
              <w:t xml:space="preserve">someone who helps manage a country, they can be classified as a head of state, and is usually a queen, king, or emperor</w:t>
            </w:r>
          </w:p>
          <w:p>
            <w:pPr>
              <w:keepLines/>
              <w:pStyle w:val="CluesTiny"/>
            </w:pPr>
            <w:r>
              <w:rPr>
                <w:b w:val="true"/>
                <w:bCs w:val="true"/>
              </w:rPr>
              <w:t xml:space="preserve">13. </w:t>
            </w:r>
            <w:r>
              <w:t xml:space="preserve">the party that cares most about environment</w:t>
            </w:r>
          </w:p>
          <w:p>
            <w:pPr>
              <w:keepLines/>
              <w:pStyle w:val="CluesTiny"/>
            </w:pPr>
            <w:r>
              <w:rPr>
                <w:b w:val="true"/>
                <w:bCs w:val="true"/>
              </w:rPr>
              <w:t xml:space="preserve">14. </w:t>
            </w:r>
            <w:r>
              <w:t xml:space="preserve">the party that’s leader runs for prime minister</w:t>
            </w:r>
          </w:p>
          <w:p>
            <w:pPr>
              <w:keepLines/>
              <w:pStyle w:val="CluesTiny"/>
            </w:pPr>
            <w:r>
              <w:rPr>
                <w:b w:val="true"/>
                <w:bCs w:val="true"/>
              </w:rPr>
              <w:t xml:space="preserve">15. </w:t>
            </w:r>
            <w:r>
              <w:t xml:space="preserve">a person nominated for an election, whether being municipal, provincial, federal.</w:t>
            </w:r>
          </w:p>
          <w:p>
            <w:pPr>
              <w:keepLines/>
              <w:pStyle w:val="CluesTiny"/>
            </w:pPr>
            <w:r>
              <w:rPr>
                <w:b w:val="true"/>
                <w:bCs w:val="true"/>
              </w:rPr>
              <w:t xml:space="preserve">17. </w:t>
            </w:r>
            <w:r>
              <w:t xml:space="preserve">the choosing of a choice that you prefer over the other</w:t>
            </w:r>
          </w:p>
          <w:p>
            <w:pPr>
              <w:keepLines/>
              <w:pStyle w:val="CluesTiny"/>
            </w:pPr>
            <w:r>
              <w:rPr>
                <w:b w:val="true"/>
                <w:bCs w:val="true"/>
              </w:rPr>
              <w:t xml:space="preserve">18. </w:t>
            </w:r>
            <w:r>
              <w:t xml:space="preserve">the type of government that controls a city/town</w:t>
            </w:r>
          </w:p>
          <w:p>
            <w:pPr>
              <w:keepLines/>
              <w:pStyle w:val="CluesTiny"/>
            </w:pPr>
            <w:r>
              <w:rPr>
                <w:b w:val="true"/>
                <w:bCs w:val="true"/>
              </w:rPr>
              <w:t xml:space="preserve">19. </w:t>
            </w:r>
            <w:r>
              <w:t xml:space="preserve">a system of government that is run by elected representatives that are voted by the people in the area.</w:t>
            </w:r>
          </w:p>
          <w:p>
            <w:pPr>
              <w:keepLines/>
              <w:pStyle w:val="CluesTiny"/>
            </w:pPr>
            <w:r>
              <w:rPr>
                <w:b w:val="true"/>
                <w:bCs w:val="true"/>
              </w:rPr>
              <w:t xml:space="preserve">20. </w:t>
            </w:r>
            <w:r>
              <w:t xml:space="preserve">a session that is used to vote for representatives to run for the government</w:t>
            </w:r>
          </w:p>
        </w:tc>
        <w:tc>
          <w:p>
            <w:pPr>
              <w:pStyle w:val="CluesTiny"/>
            </w:pPr>
            <w:r>
              <w:rPr>
                <w:b w:val="true"/>
                <w:bCs w:val="true"/>
              </w:rPr>
              <w:t xml:space="preserve">Down</w:t>
            </w:r>
          </w:p>
          <w:p>
            <w:pPr>
              <w:keepLines/>
              <w:pStyle w:val="CluesTiny"/>
            </w:pPr>
            <w:r>
              <w:rPr>
                <w:b w:val="true"/>
                <w:bCs w:val="true"/>
              </w:rPr>
              <w:t xml:space="preserve">1. </w:t>
            </w:r>
            <w:r>
              <w:t xml:space="preserve">the type of government where one person possesses all the power</w:t>
            </w:r>
          </w:p>
          <w:p>
            <w:pPr>
              <w:keepLines/>
              <w:pStyle w:val="CluesTiny"/>
            </w:pPr>
            <w:r>
              <w:rPr>
                <w:b w:val="true"/>
                <w:bCs w:val="true"/>
              </w:rPr>
              <w:t xml:space="preserve">2. </w:t>
            </w:r>
            <w:r>
              <w:t xml:space="preserve">being able to do something without being judged or accused of wrongdoing. </w:t>
            </w:r>
          </w:p>
          <w:p>
            <w:pPr>
              <w:keepLines/>
              <w:pStyle w:val="CluesTiny"/>
            </w:pPr>
            <w:r>
              <w:rPr>
                <w:b w:val="true"/>
                <w:bCs w:val="true"/>
              </w:rPr>
              <w:t xml:space="preserve">3. </w:t>
            </w:r>
            <w:r>
              <w:t xml:space="preserve">the type of government that controls country</w:t>
            </w:r>
          </w:p>
          <w:p>
            <w:pPr>
              <w:keepLines/>
              <w:pStyle w:val="CluesTiny"/>
            </w:pPr>
            <w:r>
              <w:rPr>
                <w:b w:val="true"/>
                <w:bCs w:val="true"/>
              </w:rPr>
              <w:t xml:space="preserve">5. </w:t>
            </w:r>
            <w:r>
              <w:t xml:space="preserve">where a party that almost was elected helps to make laws, for example the conservatives will argue with the prime minister's party and will be like an opposite opinion type of group, but they can also agree or add to stances.</w:t>
            </w:r>
          </w:p>
          <w:p>
            <w:pPr>
              <w:keepLines/>
              <w:pStyle w:val="CluesTiny"/>
            </w:pPr>
            <w:r>
              <w:rPr>
                <w:b w:val="true"/>
                <w:bCs w:val="true"/>
              </w:rPr>
              <w:t xml:space="preserve">6. </w:t>
            </w:r>
            <w:r>
              <w:t xml:space="preserve">the duty to do something because you have been blamed/accused for something that wasn’t right, whether an apology or something else.</w:t>
            </w:r>
          </w:p>
          <w:p>
            <w:pPr>
              <w:keepLines/>
              <w:pStyle w:val="CluesTiny"/>
            </w:pPr>
            <w:r>
              <w:rPr>
                <w:b w:val="true"/>
                <w:bCs w:val="true"/>
              </w:rPr>
              <w:t xml:space="preserve">8. </w:t>
            </w:r>
            <w:r>
              <w:t xml:space="preserve">the party that is lead erin o’ toole</w:t>
            </w:r>
          </w:p>
          <w:p>
            <w:pPr>
              <w:keepLines/>
              <w:pStyle w:val="CluesTiny"/>
            </w:pPr>
            <w:r>
              <w:rPr>
                <w:b w:val="true"/>
                <w:bCs w:val="true"/>
              </w:rPr>
              <w:t xml:space="preserve">9. </w:t>
            </w:r>
            <w:r>
              <w:t xml:space="preserve">something that grants you rights and freedoms in your area</w:t>
            </w:r>
          </w:p>
          <w:p>
            <w:pPr>
              <w:keepLines/>
              <w:pStyle w:val="CluesTiny"/>
            </w:pPr>
            <w:r>
              <w:rPr>
                <w:b w:val="true"/>
                <w:bCs w:val="true"/>
              </w:rPr>
              <w:t xml:space="preserve">10. </w:t>
            </w:r>
            <w:r>
              <w:t xml:space="preserve">a legal entitlement or allowance to do something, a right can also have some responsibilities if you do something bad.</w:t>
            </w:r>
          </w:p>
          <w:p>
            <w:pPr>
              <w:keepLines/>
              <w:pStyle w:val="CluesTiny"/>
            </w:pPr>
            <w:r>
              <w:rPr>
                <w:b w:val="true"/>
                <w:bCs w:val="true"/>
              </w:rPr>
              <w:t xml:space="preserve">11. </w:t>
            </w:r>
            <w:r>
              <w:t xml:space="preserve">the party that is lead by jagmeet singh</w:t>
            </w:r>
          </w:p>
          <w:p>
            <w:pPr>
              <w:keepLines/>
              <w:pStyle w:val="CluesTiny"/>
            </w:pPr>
            <w:r>
              <w:rPr>
                <w:b w:val="true"/>
                <w:bCs w:val="true"/>
              </w:rPr>
              <w:t xml:space="preserve">16. </w:t>
            </w:r>
            <w:r>
              <w:t xml:space="preserve">a system of government where a group of people have power, the people are usually rich or well known.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Democracy Crossword</dc:title>
  <dcterms:created xsi:type="dcterms:W3CDTF">2021-11-10T03:42:12Z</dcterms:created>
  <dcterms:modified xsi:type="dcterms:W3CDTF">2021-11-10T03:42:12Z</dcterms:modified>
</cp:coreProperties>
</file>