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Democracy Down 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Parliament    </w:t>
      </w:r>
      <w:r>
        <w:t xml:space="preserve">   constitutional    </w:t>
      </w:r>
      <w:r>
        <w:t xml:space="preserve">   Representative    </w:t>
      </w:r>
      <w:r>
        <w:t xml:space="preserve">   rules    </w:t>
      </w:r>
      <w:r>
        <w:t xml:space="preserve">   laws    </w:t>
      </w:r>
      <w:r>
        <w:t xml:space="preserve">   country    </w:t>
      </w:r>
      <w:r>
        <w:t xml:space="preserve">   local    </w:t>
      </w:r>
      <w:r>
        <w:t xml:space="preserve">   Federal    </w:t>
      </w:r>
      <w:r>
        <w:t xml:space="preserve">   authority    </w:t>
      </w:r>
      <w:r>
        <w:t xml:space="preserve">   Government    </w:t>
      </w:r>
      <w:r>
        <w:t xml:space="preserve">   Direct Democracy    </w:t>
      </w:r>
      <w:r>
        <w:t xml:space="preserve">   citizens    </w:t>
      </w:r>
      <w:r>
        <w:t xml:space="preserve">   absolute monarchy    </w:t>
      </w:r>
      <w:r>
        <w:t xml:space="preserve">   Anarchy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Down Under</dc:title>
  <dcterms:created xsi:type="dcterms:W3CDTF">2021-10-11T05:18:55Z</dcterms:created>
  <dcterms:modified xsi:type="dcterms:W3CDTF">2021-10-11T05:18:55Z</dcterms:modified>
</cp:coreProperties>
</file>