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Democracy, Monarchy, and Dictatorship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is in charge in a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this type of ballot citizens can vote privately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is in charge in a dictatorship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type of monarchy, citizens can vote for members of Parliament.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is/are in charge in a Democracy.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government where the ruler has absolute power and takes power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this type of monarchy, the king or queen has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run by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government where the ruler inherits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Democracy, Monarchy, and Dictatorship</dc:title>
  <dcterms:created xsi:type="dcterms:W3CDTF">2021-10-11T05:18:43Z</dcterms:created>
  <dcterms:modified xsi:type="dcterms:W3CDTF">2021-10-11T05:18:43Z</dcterms:modified>
</cp:coreProperties>
</file>