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Democracy, Rights and Responsibilities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Exercise    </w:t>
      </w:r>
      <w:r>
        <w:t xml:space="preserve">   Health    </w:t>
      </w:r>
      <w:r>
        <w:t xml:space="preserve">   Equality    </w:t>
      </w:r>
      <w:r>
        <w:t xml:space="preserve">   Voting    </w:t>
      </w:r>
      <w:r>
        <w:t xml:space="preserve">   Democracy    </w:t>
      </w:r>
      <w:r>
        <w:t xml:space="preserve">   Protest    </w:t>
      </w:r>
      <w:r>
        <w:t xml:space="preserve">   Education    </w:t>
      </w:r>
      <w:r>
        <w:t xml:space="preserve">   Freedom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Democracy, Rights and Responsibilities Word-Search</dc:title>
  <dcterms:created xsi:type="dcterms:W3CDTF">2021-10-11T05:19:04Z</dcterms:created>
  <dcterms:modified xsi:type="dcterms:W3CDTF">2021-10-11T05:19:04Z</dcterms:modified>
</cp:coreProperties>
</file>