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Word Scramble </w:t>
      </w:r>
    </w:p>
    <w:p>
      <w:pPr>
        <w:pStyle w:val="Questions"/>
      </w:pPr>
      <w:r>
        <w:t xml:space="preserve">1. OFMEERSD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OBNSUD OF WLA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NIORTIPCAPAIT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SDNTISE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PETSRAEVRTEIEN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ATRAUAISL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TOSTINRODNAME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TNZICEI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VCEADOAT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TOSRTEP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ILICV GIRSHT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Word Scramble </dc:title>
  <dcterms:created xsi:type="dcterms:W3CDTF">2021-10-11T05:18:49Z</dcterms:created>
  <dcterms:modified xsi:type="dcterms:W3CDTF">2021-10-11T05:18:49Z</dcterms:modified>
</cp:coreProperties>
</file>