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Democracy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MINORITY    </w:t>
      </w:r>
      <w:r>
        <w:t xml:space="preserve">   CITIZENS    </w:t>
      </w:r>
      <w:r>
        <w:t xml:space="preserve">   COUNCIL    </w:t>
      </w:r>
      <w:r>
        <w:t xml:space="preserve">   VOTING    </w:t>
      </w:r>
      <w:r>
        <w:t xml:space="preserve">   LAW    </w:t>
      </w:r>
      <w:r>
        <w:t xml:space="preserve">   JUSTICE    </w:t>
      </w:r>
      <w:r>
        <w:t xml:space="preserve">   COMMONWEALTH    </w:t>
      </w:r>
      <w:r>
        <w:t xml:space="preserve">   FREEDOM    </w:t>
      </w:r>
      <w:r>
        <w:t xml:space="preserve">   EQUALITY    </w:t>
      </w:r>
      <w:r>
        <w:t xml:space="preserve">   REPUBLIC    </w:t>
      </w:r>
      <w:r>
        <w:t xml:space="preserve">   GOVERNMENT    </w:t>
      </w:r>
      <w:r>
        <w:t xml:space="preserve">   DEMOCRACY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Democracy Word Search</dc:title>
  <dcterms:created xsi:type="dcterms:W3CDTF">2021-10-11T05:18:45Z</dcterms:created>
  <dcterms:modified xsi:type="dcterms:W3CDTF">2021-10-11T05:18:45Z</dcterms:modified>
</cp:coreProperties>
</file>