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Democracy and citizenship: Rights and Responsibilities of citizens in a democracy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activist    </w:t>
      </w:r>
      <w:r>
        <w:t xml:space="preserve">   arrested    </w:t>
      </w:r>
      <w:r>
        <w:t xml:space="preserve">   campaign    </w:t>
      </w:r>
      <w:r>
        <w:t xml:space="preserve">   citizenship    </w:t>
      </w:r>
      <w:r>
        <w:t xml:space="preserve">   contributed    </w:t>
      </w:r>
      <w:r>
        <w:t xml:space="preserve">   Democracy    </w:t>
      </w:r>
      <w:r>
        <w:t xml:space="preserve">   exile    </w:t>
      </w:r>
      <w:r>
        <w:t xml:space="preserve">   Fatima Meer    </w:t>
      </w:r>
      <w:r>
        <w:t xml:space="preserve">   Oliver Tambo    </w:t>
      </w:r>
      <w:r>
        <w:t xml:space="preserve">   responsibilities    </w:t>
      </w:r>
      <w:r>
        <w:t xml:space="preserve">   rights    </w:t>
      </w:r>
      <w:r>
        <w:t xml:space="preserve">   struggle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Democracy and citizenship: Rights and Responsibilities of citizens in a democracy</dc:title>
  <dcterms:created xsi:type="dcterms:W3CDTF">2021-10-11T05:19:07Z</dcterms:created>
  <dcterms:modified xsi:type="dcterms:W3CDTF">2021-10-11T05:19:07Z</dcterms:modified>
</cp:coreProperties>
</file>