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Democracy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group of people who believe in similar things and want to be elected to make/change laws and run the country.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is a group of people who tun the country and make/change laws. Often, they are from the same political party that has won the election.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government system where the people rule directly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type of advertising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people who act on are behalf.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the big decisions for the UK are made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day people choose/vote for who will represent them.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Scotland's first minister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street with the prime ministers offices on it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uks prime minister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people that live in the country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people do when they want to choose who represents them.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Democracy crossword </dc:title>
  <dcterms:created xsi:type="dcterms:W3CDTF">2021-10-11T05:19:11Z</dcterms:created>
  <dcterms:modified xsi:type="dcterms:W3CDTF">2021-10-11T05:19:11Z</dcterms:modified>
</cp:coreProperties>
</file>