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free and fair election    </w:t>
      </w:r>
      <w:r>
        <w:t xml:space="preserve">   unity in diversity    </w:t>
      </w:r>
      <w:r>
        <w:t xml:space="preserve">   secularism    </w:t>
      </w:r>
      <w:r>
        <w:t xml:space="preserve">   no discrimination    </w:t>
      </w:r>
      <w:r>
        <w:t xml:space="preserve">   liberty    </w:t>
      </w:r>
      <w:r>
        <w:t xml:space="preserve">   right to vote    </w:t>
      </w:r>
      <w:r>
        <w:t xml:space="preserve">   equality    </w:t>
      </w:r>
      <w:r>
        <w:t xml:space="preserve">   fraternity    </w:t>
      </w:r>
      <w:r>
        <w:t xml:space="preserve">   indirect    </w:t>
      </w:r>
      <w:r>
        <w:t xml:space="preserve">   freedom    </w:t>
      </w:r>
      <w:r>
        <w:t xml:space="preserve">   justice    </w:t>
      </w:r>
      <w:r>
        <w:t xml:space="preserve">   universal adult franchise    </w:t>
      </w:r>
      <w:r>
        <w:t xml:space="preserve">   direct    </w:t>
      </w:r>
      <w:r>
        <w:t xml:space="preserve">   representative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in action</dc:title>
  <dcterms:created xsi:type="dcterms:W3CDTF">2021-10-11T05:18:33Z</dcterms:created>
  <dcterms:modified xsi:type="dcterms:W3CDTF">2021-10-11T05:18:33Z</dcterms:modified>
</cp:coreProperties>
</file>