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Democratic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Relating to law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inspire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political philosophy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come to a decision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rule of conduct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Armed force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Significant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steer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Permit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Democratic </dc:title>
  <dcterms:created xsi:type="dcterms:W3CDTF">2021-10-11T05:17:37Z</dcterms:created>
  <dcterms:modified xsi:type="dcterms:W3CDTF">2021-10-11T05:17:37Z</dcterms:modified>
</cp:coreProperties>
</file>