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Democratic Republic of the Congo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celebrated/popular holiday except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president of the D.R.C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the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popular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people drink for breakfast?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type of food is most common for meals?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Most popular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Highest mountain in country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most popular sport in the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continent is this country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Religion in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Capital of the D.R.C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Least popular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language do the people speak?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nuts do most of the people use for meals?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Second largest 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color of the majority is in the flag?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longest river in the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Democratic Republic of the Congo</dc:title>
  <dcterms:created xsi:type="dcterms:W3CDTF">2021-10-11T05:18:20Z</dcterms:created>
  <dcterms:modified xsi:type="dcterms:W3CDTF">2021-10-11T05:18:20Z</dcterms:modified>
</cp:coreProperties>
</file>