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Democrats and Republican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 as a free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republican but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color for the republicans?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Republicans did not endorse equal rights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one of the founders?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remains loyal to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color for the democrats?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 democrat but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Sponsored by Henry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first republican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Democratic party was established to oppose?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symbol for republican?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democratic party controlled every ----------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symbol for democarts?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democrat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Democrats and Republican</dc:title>
  <dcterms:created xsi:type="dcterms:W3CDTF">2021-10-11T05:18:09Z</dcterms:created>
  <dcterms:modified xsi:type="dcterms:W3CDTF">2021-10-11T05:18:09Z</dcterms:modified>
</cp:coreProperties>
</file>