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Democrats and Republicans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nickname for the Republican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party has Donald Trump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Democrat running for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Republicans are in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party favors low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two parties running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symbol for the Republican party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Republican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color for Republicans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party is more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supporters of Thomas Jefferson call themselves before changing their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were the Republicans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founder of the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senators are democrats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head of the Democrats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oldest political party in the 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democrats think all people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are both parties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color for Democrats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symbol for the democrats </w:t>
            </w:r>
          </w:p>
        </w:tc>
      </w:tr>
    </w:tbl>
    <w:p>
      <w:pPr>
        <w:pStyle w:val="WordBankMedium"/>
      </w:pPr>
      <w:r>
        <w:t xml:space="preserve">   Donkey    </w:t>
      </w:r>
      <w:r>
        <w:t xml:space="preserve">   Republican    </w:t>
      </w:r>
      <w:r>
        <w:t xml:space="preserve">   Thomas Perez    </w:t>
      </w:r>
      <w:r>
        <w:t xml:space="preserve">   The Grand Old Party    </w:t>
      </w:r>
      <w:r>
        <w:t xml:space="preserve">   President     </w:t>
      </w:r>
      <w:r>
        <w:t xml:space="preserve">   Democrats     </w:t>
      </w:r>
      <w:r>
        <w:t xml:space="preserve">   1854    </w:t>
      </w:r>
      <w:r>
        <w:t xml:space="preserve">   44    </w:t>
      </w:r>
      <w:r>
        <w:t xml:space="preserve">   248    </w:t>
      </w:r>
      <w:r>
        <w:t xml:space="preserve">   Abraham Lincoln    </w:t>
      </w:r>
      <w:r>
        <w:t xml:space="preserve">   Andrew Jackson    </w:t>
      </w:r>
      <w:r>
        <w:t xml:space="preserve">   Hillary Clinton    </w:t>
      </w:r>
      <w:r>
        <w:t xml:space="preserve">   Washington D.C.    </w:t>
      </w:r>
      <w:r>
        <w:t xml:space="preserve">   Elephant    </w:t>
      </w:r>
      <w:r>
        <w:t xml:space="preserve">   equal    </w:t>
      </w:r>
      <w:r>
        <w:t xml:space="preserve">   Red    </w:t>
      </w:r>
      <w:r>
        <w:t xml:space="preserve">   Blue    </w:t>
      </w:r>
      <w:r>
        <w:t xml:space="preserve">   Republicans    </w:t>
      </w:r>
      <w:r>
        <w:t xml:space="preserve">   Republicans    </w:t>
      </w:r>
      <w:r>
        <w:t xml:space="preserve">   Republicans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Democrats and Republicans</dc:title>
  <dcterms:created xsi:type="dcterms:W3CDTF">2021-10-11T05:17:56Z</dcterms:created>
  <dcterms:modified xsi:type="dcterms:W3CDTF">2021-10-11T05:17:56Z</dcterms:modified>
</cp:coreProperties>
</file>