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Democrats and Republicans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Democrats were founded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Republicans were founded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Republics are strong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senators are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Democrats color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 of the republicans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Democrats are strong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of the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 gun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President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senator are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run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representatives are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Republicans are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Republicans do not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Republicans want to build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do not believe in gay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Republicans color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Democrats and Republicans</dc:title>
  <dcterms:created xsi:type="dcterms:W3CDTF">2021-10-11T05:18:03Z</dcterms:created>
  <dcterms:modified xsi:type="dcterms:W3CDTF">2021-10-11T05:18:03Z</dcterms:modified>
</cp:coreProperties>
</file>