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Democrats and Republicans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Republican and Democrat headquarter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Democrat leadship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Democratic party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Republicans most favor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Republicans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democrats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Republican party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Republican and Democrat parties switch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Republicans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Democrats and Republicans</dc:title>
  <dcterms:created xsi:type="dcterms:W3CDTF">2021-10-11T05:18:13Z</dcterms:created>
  <dcterms:modified xsi:type="dcterms:W3CDTF">2021-10-11T05:18:13Z</dcterms:modified>
</cp:coreProperties>
</file>