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Democrats vs. Republicans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republican president?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the democrats?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founded the Democratic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party is the oldest political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Democrat and Republicans headquarters?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Republicans symbol?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was the Republican party founded?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Democrats symbol?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political party is our current president?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Republicans?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Democrats vs. Republicans </dc:title>
  <dcterms:created xsi:type="dcterms:W3CDTF">2021-10-11T05:17:58Z</dcterms:created>
  <dcterms:modified xsi:type="dcterms:W3CDTF">2021-10-11T05:17:58Z</dcterms:modified>
</cp:coreProperties>
</file>