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Demografias y Poblacion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Población que vive en zonas urbanas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Estadística que representa la cualidad de denso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Tasa de muertes producidas en una población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Número proporcional de nacimientos en población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Lista de la población de una nación o pueblo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Estudio estadístico de humananidad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Población que vive en zonas rurales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Acción y efecto de 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Acción y efecto de abandonar su propio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Acción y efecto de llevar a un país extranjero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Paga o remuneración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Cualidad de pobre en una población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Demografias y Poblacion</dc:title>
  <dcterms:created xsi:type="dcterms:W3CDTF">2021-10-11T05:17:41Z</dcterms:created>
  <dcterms:modified xsi:type="dcterms:W3CDTF">2021-10-11T05:17:41Z</dcterms:modified>
</cp:coreProperties>
</file>