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Demographics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between the birth rate and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attracts people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 that depicts population distribution by age/sex.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categories of immigrants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Yearly number of deaths under 8-year-old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it would take for a country’s population to double at that country’s current rate of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permanently to a country other than your own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between people moving to a country and people moving elsewhere from that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new Canadians who have immigrated here from another country per 1000 of Canada’s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leave your country of origin to live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Measurement that combines both natural increase and net migration to calculate the overall growth of a country’s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Yearly number of deaths under 1 year old per 1000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makes people want to leave their country and move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population, numbers, distribution, trends and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 showing where people live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lifespan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calculated by dividing the population of a region by that region’s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Yearly number of deaths per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Yearly number of people per 1000 who move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Yearly number of live births per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moves 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 rise in the birth rate in the late 1940s and 1950s experienced by many countries in Europe and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 Terms</dc:title>
  <dcterms:created xsi:type="dcterms:W3CDTF">2021-10-11T05:18:58Z</dcterms:created>
  <dcterms:modified xsi:type="dcterms:W3CDTF">2021-10-11T05:18:58Z</dcterms:modified>
</cp:coreProperties>
</file>