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Demographics of Xenia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geography    </w:t>
      </w:r>
      <w:r>
        <w:t xml:space="preserve">   culture    </w:t>
      </w:r>
      <w:r>
        <w:t xml:space="preserve">   society    </w:t>
      </w:r>
      <w:r>
        <w:t xml:space="preserve">   Race    </w:t>
      </w:r>
      <w:r>
        <w:t xml:space="preserve">   Buildings    </w:t>
      </w:r>
      <w:r>
        <w:t xml:space="preserve">   Kilkare    </w:t>
      </w:r>
      <w:r>
        <w:t xml:space="preserve">   Highschool    </w:t>
      </w:r>
      <w:r>
        <w:t xml:space="preserve">   Schools    </w:t>
      </w:r>
      <w:r>
        <w:t xml:space="preserve">   County    </w:t>
      </w:r>
      <w:r>
        <w:t xml:space="preserve">   Greene    </w:t>
      </w:r>
      <w:r>
        <w:t xml:space="preserve">   interstate    </w:t>
      </w:r>
      <w:r>
        <w:t xml:space="preserve">   Midwest    </w:t>
      </w:r>
      <w:r>
        <w:t xml:space="preserve">   Bicycle    </w:t>
      </w:r>
      <w:r>
        <w:t xml:space="preserve">   Demographics    </w:t>
      </w:r>
      <w:r>
        <w:t xml:space="preserve">   Tornado    </w:t>
      </w:r>
      <w:r>
        <w:t xml:space="preserve">   Xenia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 of Xenia</dc:title>
  <dcterms:created xsi:type="dcterms:W3CDTF">2021-10-11T05:17:22Z</dcterms:created>
  <dcterms:modified xsi:type="dcterms:W3CDTF">2021-10-11T05:17:22Z</dcterms:modified>
</cp:coreProperties>
</file>