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Demokrasie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Opvoeding    </w:t>
      </w:r>
      <w:r>
        <w:t xml:space="preserve">   Behuising    </w:t>
      </w:r>
      <w:r>
        <w:t xml:space="preserve">   Hof    </w:t>
      </w:r>
      <w:r>
        <w:t xml:space="preserve">   President    </w:t>
      </w:r>
      <w:r>
        <w:t xml:space="preserve">   Leier    </w:t>
      </w:r>
      <w:r>
        <w:t xml:space="preserve">   Regstelsel    </w:t>
      </w:r>
      <w:r>
        <w:t xml:space="preserve">   Wette    </w:t>
      </w:r>
      <w:r>
        <w:t xml:space="preserve">   Parlement    </w:t>
      </w:r>
      <w:r>
        <w:t xml:space="preserve">   ANC    </w:t>
      </w:r>
      <w:r>
        <w:t xml:space="preserve">   Burgers    </w:t>
      </w:r>
      <w:r>
        <w:t xml:space="preserve">   Regte    </w:t>
      </w:r>
      <w:r>
        <w:t xml:space="preserve">   Verkiesing    </w:t>
      </w:r>
      <w:r>
        <w:t xml:space="preserve">   Regering    </w:t>
      </w:r>
      <w:r>
        <w:t xml:space="preserve">   Apartheid    </w:t>
      </w:r>
      <w:r>
        <w:t xml:space="preserve">   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Demokrasie</dc:title>
  <dcterms:created xsi:type="dcterms:W3CDTF">2021-10-11T05:18:38Z</dcterms:created>
  <dcterms:modified xsi:type="dcterms:W3CDTF">2021-10-11T05:18:38Z</dcterms:modified>
</cp:coreProperties>
</file>