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Demon Dentist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Raj like to eat a lot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Winnie's mode of transport?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Alfie's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Miss Root's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PC Plod's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new dentist?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Raj's profession?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died when Alfie threw the toothpaste into the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author's surname?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Winnie's profession?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Mr Snood teach?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girl Alfie made friends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children find under their pillows?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Raj donate to Alfie for his plan?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 Dentist</dc:title>
  <dcterms:created xsi:type="dcterms:W3CDTF">2021-10-11T05:19:00Z</dcterms:created>
  <dcterms:modified xsi:type="dcterms:W3CDTF">2021-10-11T05:19:00Z</dcterms:modified>
</cp:coreProperties>
</file>